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BF80" w14:textId="69D09192" w:rsidR="000B6A69" w:rsidRPr="00A438EE" w:rsidRDefault="00E859B9">
      <w:pPr>
        <w:pStyle w:val="Heading1"/>
        <w:rPr>
          <w:color w:val="92D050"/>
        </w:rPr>
      </w:pPr>
      <w:r w:rsidRPr="00A438EE">
        <w:rPr>
          <w:color w:val="92D050"/>
        </w:rPr>
        <w:t xml:space="preserve">Risk Assessment: </w:t>
      </w:r>
      <w:r w:rsidR="00550C50">
        <w:rPr>
          <w:color w:val="92D050"/>
        </w:rPr>
        <w:t>INSERT NAME OF EVENT</w:t>
      </w:r>
    </w:p>
    <w:p w14:paraId="51F5A317" w14:textId="5B9DD4F1" w:rsidR="00A438EE" w:rsidRDefault="00A438EE" w:rsidP="00A438EE">
      <w:r w:rsidRPr="00196F0C">
        <w:rPr>
          <w:b/>
          <w:bCs/>
        </w:rPr>
        <w:t>Date of Trip</w:t>
      </w:r>
      <w:r w:rsidR="004B6394">
        <w:rPr>
          <w:b/>
          <w:bCs/>
        </w:rPr>
        <w:t>/Activity</w:t>
      </w:r>
      <w:r w:rsidRPr="00196F0C">
        <w:rPr>
          <w:b/>
          <w:bCs/>
        </w:rPr>
        <w:t>:</w:t>
      </w:r>
      <w:r>
        <w:t xml:space="preserve"> </w:t>
      </w:r>
      <w:r w:rsidR="00550C50">
        <w:t>INSERT</w:t>
      </w:r>
    </w:p>
    <w:p w14:paraId="2926A600" w14:textId="39E463B1" w:rsidR="00A64C1A" w:rsidRDefault="00A64C1A" w:rsidP="00A438EE">
      <w:r w:rsidRPr="00A64C1A">
        <w:rPr>
          <w:b/>
          <w:bCs/>
        </w:rPr>
        <w:t>Name of Society:</w:t>
      </w:r>
      <w:r>
        <w:t xml:space="preserve"> INSERT</w:t>
      </w:r>
    </w:p>
    <w:p w14:paraId="577E9314" w14:textId="2739FC0E" w:rsidR="00A438EE" w:rsidRDefault="00A438EE" w:rsidP="00A438EE">
      <w:r w:rsidRPr="00CF1DEC">
        <w:rPr>
          <w:b/>
          <w:bCs/>
        </w:rPr>
        <w:t>Purpose:</w:t>
      </w:r>
      <w:r>
        <w:t xml:space="preserve"> </w:t>
      </w:r>
      <w:r w:rsidR="00550C50">
        <w:t>INSERT</w:t>
      </w:r>
    </w:p>
    <w:p w14:paraId="2DDD4B6C" w14:textId="45768EC8" w:rsidR="00A438EE" w:rsidRDefault="00A438EE" w:rsidP="00A438EE">
      <w:r w:rsidRPr="00CF1DEC">
        <w:rPr>
          <w:b/>
          <w:bCs/>
        </w:rPr>
        <w:t>Venue:</w:t>
      </w:r>
      <w:r>
        <w:t xml:space="preserve"> </w:t>
      </w:r>
      <w:r w:rsidR="00550C50">
        <w:t>INSERT</w:t>
      </w:r>
    </w:p>
    <w:p w14:paraId="1DA329F4" w14:textId="5683B04B" w:rsidR="00A438EE" w:rsidRDefault="00A438EE" w:rsidP="00A438EE">
      <w:r w:rsidRPr="00CF1DEC">
        <w:rPr>
          <w:b/>
          <w:bCs/>
        </w:rPr>
        <w:t>Departure Time:</w:t>
      </w:r>
      <w:r>
        <w:t xml:space="preserve"> </w:t>
      </w:r>
      <w:r w:rsidR="00550C50">
        <w:t>INSERT</w:t>
      </w:r>
    </w:p>
    <w:p w14:paraId="178D4691" w14:textId="7CB2271C" w:rsidR="00A438EE" w:rsidRDefault="00A438EE" w:rsidP="00A438EE">
      <w:r w:rsidRPr="00CF1DEC">
        <w:rPr>
          <w:b/>
          <w:bCs/>
        </w:rPr>
        <w:t>Return Time:</w:t>
      </w:r>
      <w:r>
        <w:t xml:space="preserve"> </w:t>
      </w:r>
      <w:r w:rsidR="00550C50">
        <w:t>INSERT</w:t>
      </w:r>
    </w:p>
    <w:p w14:paraId="21D8E2BF" w14:textId="7F49B30A" w:rsidR="00A438EE" w:rsidRDefault="00A438EE" w:rsidP="00A438EE">
      <w:r w:rsidRPr="00CF1DEC">
        <w:rPr>
          <w:b/>
          <w:bCs/>
        </w:rPr>
        <w:t>Transport Provider:</w:t>
      </w:r>
      <w:r>
        <w:t xml:space="preserve"> </w:t>
      </w:r>
      <w:r w:rsidR="00550C50">
        <w:t>INSERT</w:t>
      </w:r>
      <w:r w:rsidR="004B6394">
        <w:t xml:space="preserve"> (if required)</w:t>
      </w:r>
    </w:p>
    <w:p w14:paraId="2A9D7C14" w14:textId="586D7693" w:rsidR="00196F0C" w:rsidRDefault="00196F0C" w:rsidP="00A438EE">
      <w:r w:rsidRPr="00196F0C">
        <w:rPr>
          <w:b/>
          <w:bCs/>
        </w:rPr>
        <w:t>Coach Driver:</w:t>
      </w:r>
      <w:r>
        <w:t xml:space="preserve"> </w:t>
      </w:r>
      <w:r w:rsidR="00550C50">
        <w:t>INSERT</w:t>
      </w:r>
      <w:r w:rsidR="004B6394">
        <w:t xml:space="preserve"> (if required)</w:t>
      </w:r>
    </w:p>
    <w:p w14:paraId="187F8A76" w14:textId="53B87EA8" w:rsidR="00A438EE" w:rsidRDefault="00A438EE" w:rsidP="00A438EE">
      <w:r w:rsidRPr="00CF1DEC">
        <w:rPr>
          <w:b/>
          <w:bCs/>
        </w:rPr>
        <w:t>Number of Students:</w:t>
      </w:r>
      <w:r>
        <w:t xml:space="preserve"> </w:t>
      </w:r>
      <w:r w:rsidR="00550C50">
        <w:t>INSERT</w:t>
      </w:r>
    </w:p>
    <w:p w14:paraId="6FEF98DF" w14:textId="10811027" w:rsidR="00A438EE" w:rsidRDefault="00A438EE" w:rsidP="00A438EE">
      <w:r w:rsidRPr="00CF1DEC">
        <w:rPr>
          <w:b/>
          <w:bCs/>
        </w:rPr>
        <w:t>Student Lead:</w:t>
      </w:r>
      <w:r>
        <w:t xml:space="preserve"> </w:t>
      </w:r>
      <w:r w:rsidR="00550C50">
        <w:t>INSERT</w:t>
      </w:r>
    </w:p>
    <w:p w14:paraId="0657C439" w14:textId="576ADD0D" w:rsidR="00550C50" w:rsidRDefault="00A438EE">
      <w:r w:rsidRPr="00CF1DEC">
        <w:rPr>
          <w:b/>
          <w:bCs/>
        </w:rPr>
        <w:t>Emergency Contacts:</w:t>
      </w:r>
      <w:r>
        <w:br/>
        <w:t xml:space="preserve">- </w:t>
      </w:r>
      <w:r w:rsidR="00550C50">
        <w:t xml:space="preserve">Jack SU </w:t>
      </w:r>
      <w:r w:rsidR="00BC2D70">
        <w:t>–</w:t>
      </w:r>
      <w:r w:rsidR="00550C50">
        <w:t xml:space="preserve"> </w:t>
      </w:r>
      <w:r w:rsidR="00BC2D70">
        <w:t>01902 322075</w:t>
      </w:r>
    </w:p>
    <w:p w14:paraId="31F2E2B0" w14:textId="4AEF3154" w:rsidR="000B6A69" w:rsidRDefault="00A438EE">
      <w:r>
        <w:t>- Campus Security –</w:t>
      </w:r>
      <w:r w:rsidR="00A64C1A">
        <w:t xml:space="preserve">01902 </w:t>
      </w:r>
      <w:r w:rsidR="006E5A78">
        <w:t>32</w:t>
      </w:r>
      <w:r w:rsidR="00BC2D70">
        <w:t>2106</w:t>
      </w:r>
    </w:p>
    <w:p w14:paraId="4DEF3EA5" w14:textId="77777777" w:rsidR="000B6A69" w:rsidRPr="00A438EE" w:rsidRDefault="00E859B9">
      <w:pPr>
        <w:pStyle w:val="Heading2"/>
        <w:rPr>
          <w:color w:val="92D050"/>
        </w:rPr>
      </w:pPr>
      <w:r w:rsidRPr="00A438EE">
        <w:rPr>
          <w:color w:val="92D050"/>
        </w:rPr>
        <w:t>Risk Assessment Table</w:t>
      </w:r>
    </w:p>
    <w:tbl>
      <w:tblPr>
        <w:tblStyle w:val="TableGrid"/>
        <w:tblW w:w="14623" w:type="dxa"/>
        <w:tblLook w:val="04A0" w:firstRow="1" w:lastRow="0" w:firstColumn="1" w:lastColumn="0" w:noHBand="0" w:noVBand="1"/>
      </w:tblPr>
      <w:tblGrid>
        <w:gridCol w:w="2789"/>
        <w:gridCol w:w="2789"/>
        <w:gridCol w:w="2789"/>
        <w:gridCol w:w="2789"/>
        <w:gridCol w:w="3467"/>
      </w:tblGrid>
      <w:tr w:rsidR="000B6A69" w14:paraId="45178B53" w14:textId="77777777" w:rsidTr="00A438EE">
        <w:trPr>
          <w:trHeight w:val="508"/>
        </w:trPr>
        <w:tc>
          <w:tcPr>
            <w:tcW w:w="2789" w:type="dxa"/>
          </w:tcPr>
          <w:p w14:paraId="6E432F6F" w14:textId="77777777" w:rsidR="000B6A69" w:rsidRDefault="00E859B9">
            <w:r>
              <w:t>Hazard</w:t>
            </w:r>
          </w:p>
        </w:tc>
        <w:tc>
          <w:tcPr>
            <w:tcW w:w="2789" w:type="dxa"/>
          </w:tcPr>
          <w:p w14:paraId="227F99F4" w14:textId="77777777" w:rsidR="000B6A69" w:rsidRDefault="00E859B9">
            <w:r>
              <w:t>Who is at Risk</w:t>
            </w:r>
          </w:p>
        </w:tc>
        <w:tc>
          <w:tcPr>
            <w:tcW w:w="2789" w:type="dxa"/>
          </w:tcPr>
          <w:p w14:paraId="1441FD62" w14:textId="77777777" w:rsidR="000B6A69" w:rsidRDefault="00E859B9">
            <w:r>
              <w:t>Likelihood</w:t>
            </w:r>
          </w:p>
        </w:tc>
        <w:tc>
          <w:tcPr>
            <w:tcW w:w="2789" w:type="dxa"/>
          </w:tcPr>
          <w:p w14:paraId="42A266FA" w14:textId="77777777" w:rsidR="000B6A69" w:rsidRDefault="00E859B9">
            <w:r>
              <w:t>Severity</w:t>
            </w:r>
          </w:p>
        </w:tc>
        <w:tc>
          <w:tcPr>
            <w:tcW w:w="3467" w:type="dxa"/>
          </w:tcPr>
          <w:p w14:paraId="6B555E82" w14:textId="77777777" w:rsidR="000B6A69" w:rsidRDefault="00E859B9">
            <w:r>
              <w:t>Controls / Mitigation Measures</w:t>
            </w:r>
          </w:p>
        </w:tc>
      </w:tr>
      <w:tr w:rsidR="000B6A69" w14:paraId="4F87BE6C" w14:textId="77777777" w:rsidTr="00A438EE">
        <w:trPr>
          <w:trHeight w:val="959"/>
        </w:trPr>
        <w:tc>
          <w:tcPr>
            <w:tcW w:w="2789" w:type="dxa"/>
          </w:tcPr>
          <w:p w14:paraId="3348D0C9" w14:textId="24A7D202" w:rsidR="000B6A69" w:rsidRPr="005E1BB0" w:rsidRDefault="004B5098">
            <w:pPr>
              <w:rPr>
                <w:color w:val="EE0000"/>
              </w:rPr>
            </w:pPr>
            <w:r w:rsidRPr="005E1BB0">
              <w:rPr>
                <w:color w:val="EE0000"/>
              </w:rPr>
              <w:t>Slips, trips, and falls during dance activity</w:t>
            </w:r>
          </w:p>
        </w:tc>
        <w:tc>
          <w:tcPr>
            <w:tcW w:w="2789" w:type="dxa"/>
          </w:tcPr>
          <w:p w14:paraId="0B7E7C80" w14:textId="77777777" w:rsidR="000B6A69" w:rsidRPr="005E1BB0" w:rsidRDefault="00E859B9">
            <w:pPr>
              <w:rPr>
                <w:color w:val="EE0000"/>
              </w:rPr>
            </w:pPr>
            <w:r w:rsidRPr="005E1BB0">
              <w:rPr>
                <w:color w:val="EE0000"/>
              </w:rPr>
              <w:t>All attendees</w:t>
            </w:r>
          </w:p>
        </w:tc>
        <w:tc>
          <w:tcPr>
            <w:tcW w:w="2789" w:type="dxa"/>
          </w:tcPr>
          <w:p w14:paraId="0E7AE6F0" w14:textId="2E282D41" w:rsidR="000B6A69" w:rsidRPr="005E1BB0" w:rsidRDefault="005E1BB0">
            <w:pPr>
              <w:rPr>
                <w:color w:val="EE0000"/>
              </w:rPr>
            </w:pPr>
            <w:r w:rsidRPr="005E1BB0">
              <w:rPr>
                <w:color w:val="EE0000"/>
              </w:rPr>
              <w:t>High</w:t>
            </w:r>
          </w:p>
        </w:tc>
        <w:tc>
          <w:tcPr>
            <w:tcW w:w="2789" w:type="dxa"/>
          </w:tcPr>
          <w:p w14:paraId="1BFA2DA7" w14:textId="7B9AFBA2" w:rsidR="000B6A69" w:rsidRPr="005E1BB0" w:rsidRDefault="005E1BB0">
            <w:pPr>
              <w:rPr>
                <w:color w:val="EE0000"/>
              </w:rPr>
            </w:pPr>
            <w:r w:rsidRPr="005E1BB0">
              <w:rPr>
                <w:color w:val="EE0000"/>
              </w:rPr>
              <w:t>High</w:t>
            </w:r>
          </w:p>
        </w:tc>
        <w:tc>
          <w:tcPr>
            <w:tcW w:w="3467" w:type="dxa"/>
          </w:tcPr>
          <w:p w14:paraId="2822821E" w14:textId="77777777" w:rsidR="005E1BB0" w:rsidRPr="00DC6CAE" w:rsidRDefault="005E1BB0" w:rsidP="005E1BB0">
            <w:pPr>
              <w:pStyle w:val="ListParagraph"/>
              <w:numPr>
                <w:ilvl w:val="0"/>
                <w:numId w:val="10"/>
              </w:numPr>
              <w:rPr>
                <w:color w:val="EE0000"/>
                <w:lang w:val="en-GB"/>
              </w:rPr>
            </w:pPr>
            <w:r w:rsidRPr="00DC6CAE">
              <w:rPr>
                <w:color w:val="EE0000"/>
                <w:lang w:val="en-GB"/>
              </w:rPr>
              <w:t>Clear the classroom of furniture and obstacles before dancing</w:t>
            </w:r>
          </w:p>
          <w:p w14:paraId="4EE68879" w14:textId="77777777" w:rsidR="005E1BB0" w:rsidRPr="00DC6CAE" w:rsidRDefault="005E1BB0" w:rsidP="005E1BB0">
            <w:pPr>
              <w:pStyle w:val="ListParagraph"/>
              <w:numPr>
                <w:ilvl w:val="0"/>
                <w:numId w:val="10"/>
              </w:numPr>
              <w:rPr>
                <w:color w:val="EE0000"/>
                <w:lang w:val="en-GB"/>
              </w:rPr>
            </w:pPr>
            <w:r w:rsidRPr="00DC6CAE">
              <w:rPr>
                <w:color w:val="EE0000"/>
                <w:lang w:val="en-GB"/>
              </w:rPr>
              <w:t>Ensure appropriate footwear/clothing is worn</w:t>
            </w:r>
          </w:p>
          <w:p w14:paraId="7D0E600C" w14:textId="77777777" w:rsidR="005E1BB0" w:rsidRPr="00DC6CAE" w:rsidRDefault="005E1BB0" w:rsidP="005E1BB0">
            <w:pPr>
              <w:pStyle w:val="ListParagraph"/>
              <w:numPr>
                <w:ilvl w:val="0"/>
                <w:numId w:val="10"/>
              </w:numPr>
              <w:rPr>
                <w:color w:val="EE0000"/>
                <w:lang w:val="en-GB"/>
              </w:rPr>
            </w:pPr>
            <w:r w:rsidRPr="00DC6CAE">
              <w:rPr>
                <w:color w:val="EE0000"/>
                <w:lang w:val="en-GB"/>
              </w:rPr>
              <w:t>Conduct a warm-up before activity</w:t>
            </w:r>
          </w:p>
          <w:p w14:paraId="67B61670" w14:textId="3C04F856" w:rsidR="000B6A69" w:rsidRPr="005E1BB0" w:rsidRDefault="005E1BB0" w:rsidP="005E1BB0">
            <w:pPr>
              <w:pStyle w:val="ListParagraph"/>
              <w:numPr>
                <w:ilvl w:val="0"/>
                <w:numId w:val="10"/>
              </w:numPr>
              <w:rPr>
                <w:color w:val="EE0000"/>
                <w:lang w:val="en-GB"/>
              </w:rPr>
            </w:pPr>
            <w:r w:rsidRPr="00DC6CAE">
              <w:rPr>
                <w:color w:val="EE0000"/>
                <w:lang w:val="en-GB"/>
              </w:rPr>
              <w:t>Monitor flooring for spills or slippery surfaces</w:t>
            </w:r>
          </w:p>
        </w:tc>
      </w:tr>
      <w:tr w:rsidR="000B6A69" w14:paraId="71F9E321" w14:textId="77777777" w:rsidTr="00A438EE">
        <w:trPr>
          <w:trHeight w:val="839"/>
        </w:trPr>
        <w:tc>
          <w:tcPr>
            <w:tcW w:w="2789" w:type="dxa"/>
          </w:tcPr>
          <w:p w14:paraId="25A1191E" w14:textId="1F17BC60" w:rsidR="000B6A69" w:rsidRPr="006F0931" w:rsidRDefault="000B6A69" w:rsidP="006F0931"/>
        </w:tc>
        <w:tc>
          <w:tcPr>
            <w:tcW w:w="2789" w:type="dxa"/>
          </w:tcPr>
          <w:p w14:paraId="304D4C3F" w14:textId="1C5FB7B8" w:rsidR="000B6A69" w:rsidRPr="006F0931" w:rsidRDefault="000B6A69" w:rsidP="006F0931"/>
        </w:tc>
        <w:tc>
          <w:tcPr>
            <w:tcW w:w="2789" w:type="dxa"/>
          </w:tcPr>
          <w:p w14:paraId="2072D725" w14:textId="57C42F84" w:rsidR="000B6A69" w:rsidRPr="006F0931" w:rsidRDefault="000B6A69" w:rsidP="006F0931"/>
        </w:tc>
        <w:tc>
          <w:tcPr>
            <w:tcW w:w="2789" w:type="dxa"/>
          </w:tcPr>
          <w:p w14:paraId="70B45A24" w14:textId="18B7A1BB" w:rsidR="000B6A69" w:rsidRPr="006F0931" w:rsidRDefault="000B6A69" w:rsidP="006F0931"/>
        </w:tc>
        <w:tc>
          <w:tcPr>
            <w:tcW w:w="3467" w:type="dxa"/>
          </w:tcPr>
          <w:p w14:paraId="51F2FDA7" w14:textId="504C431D" w:rsidR="000B6A69" w:rsidRPr="006F0931" w:rsidRDefault="000B6A69" w:rsidP="006F0931"/>
        </w:tc>
      </w:tr>
      <w:tr w:rsidR="000B6A69" w14:paraId="53C0DE8C" w14:textId="77777777" w:rsidTr="00A438EE">
        <w:trPr>
          <w:trHeight w:val="508"/>
        </w:trPr>
        <w:tc>
          <w:tcPr>
            <w:tcW w:w="2789" w:type="dxa"/>
          </w:tcPr>
          <w:p w14:paraId="1A8B65AC" w14:textId="13F74FFD" w:rsidR="000B6A69" w:rsidRPr="006F0931" w:rsidRDefault="000B6A69" w:rsidP="006F0931"/>
        </w:tc>
        <w:tc>
          <w:tcPr>
            <w:tcW w:w="2789" w:type="dxa"/>
          </w:tcPr>
          <w:p w14:paraId="70C8348C" w14:textId="5F4C7A29" w:rsidR="000B6A69" w:rsidRPr="006F0931" w:rsidRDefault="000B6A69" w:rsidP="006F0931"/>
        </w:tc>
        <w:tc>
          <w:tcPr>
            <w:tcW w:w="2789" w:type="dxa"/>
          </w:tcPr>
          <w:p w14:paraId="4B94E07C" w14:textId="559564E5" w:rsidR="000B6A69" w:rsidRPr="006F0931" w:rsidRDefault="000B6A69" w:rsidP="006F0931"/>
        </w:tc>
        <w:tc>
          <w:tcPr>
            <w:tcW w:w="2789" w:type="dxa"/>
          </w:tcPr>
          <w:p w14:paraId="2974D82E" w14:textId="313B9379" w:rsidR="000B6A69" w:rsidRPr="006F0931" w:rsidRDefault="000B6A69" w:rsidP="006F0931"/>
        </w:tc>
        <w:tc>
          <w:tcPr>
            <w:tcW w:w="3467" w:type="dxa"/>
          </w:tcPr>
          <w:p w14:paraId="02961C1B" w14:textId="6CA280FE" w:rsidR="000B6A69" w:rsidRPr="006F0931" w:rsidRDefault="000B6A69" w:rsidP="006F0931"/>
        </w:tc>
      </w:tr>
      <w:tr w:rsidR="000B6A69" w14:paraId="38DCFE66" w14:textId="77777777" w:rsidTr="00A438EE">
        <w:trPr>
          <w:trHeight w:val="143"/>
        </w:trPr>
        <w:tc>
          <w:tcPr>
            <w:tcW w:w="2789" w:type="dxa"/>
          </w:tcPr>
          <w:p w14:paraId="2926772E" w14:textId="406525FD" w:rsidR="000B6A69" w:rsidRPr="006F0931" w:rsidRDefault="000B6A69" w:rsidP="006F0931"/>
        </w:tc>
        <w:tc>
          <w:tcPr>
            <w:tcW w:w="2789" w:type="dxa"/>
          </w:tcPr>
          <w:p w14:paraId="43B6F3C8" w14:textId="41F0727E" w:rsidR="000B6A69" w:rsidRPr="006F0931" w:rsidRDefault="000B6A69" w:rsidP="006F0931"/>
        </w:tc>
        <w:tc>
          <w:tcPr>
            <w:tcW w:w="2789" w:type="dxa"/>
          </w:tcPr>
          <w:p w14:paraId="5CB311DA" w14:textId="2B0D8D3F" w:rsidR="000B6A69" w:rsidRPr="006F0931" w:rsidRDefault="000B6A69" w:rsidP="006F0931"/>
        </w:tc>
        <w:tc>
          <w:tcPr>
            <w:tcW w:w="2789" w:type="dxa"/>
          </w:tcPr>
          <w:p w14:paraId="5CC0BC00" w14:textId="33219994" w:rsidR="000B6A69" w:rsidRPr="006F0931" w:rsidRDefault="000B6A69" w:rsidP="006F0931"/>
        </w:tc>
        <w:tc>
          <w:tcPr>
            <w:tcW w:w="3467" w:type="dxa"/>
          </w:tcPr>
          <w:p w14:paraId="68F923BD" w14:textId="11C44F44" w:rsidR="000B6A69" w:rsidRPr="006F0931" w:rsidRDefault="000B6A69" w:rsidP="006F0931"/>
        </w:tc>
      </w:tr>
      <w:tr w:rsidR="000B6A69" w14:paraId="6C1D2115" w14:textId="77777777" w:rsidTr="00A438EE">
        <w:trPr>
          <w:trHeight w:val="143"/>
        </w:trPr>
        <w:tc>
          <w:tcPr>
            <w:tcW w:w="2789" w:type="dxa"/>
          </w:tcPr>
          <w:p w14:paraId="111868BF" w14:textId="1A5461E3" w:rsidR="000B6A69" w:rsidRPr="006F0931" w:rsidRDefault="000B6A69" w:rsidP="006F0931"/>
        </w:tc>
        <w:tc>
          <w:tcPr>
            <w:tcW w:w="2789" w:type="dxa"/>
          </w:tcPr>
          <w:p w14:paraId="70772B1F" w14:textId="404E63B8" w:rsidR="000B6A69" w:rsidRPr="006F0931" w:rsidRDefault="000B6A69" w:rsidP="006F0931"/>
        </w:tc>
        <w:tc>
          <w:tcPr>
            <w:tcW w:w="2789" w:type="dxa"/>
          </w:tcPr>
          <w:p w14:paraId="26BE25E5" w14:textId="0A6E30AF" w:rsidR="000B6A69" w:rsidRPr="006F0931" w:rsidRDefault="000B6A69" w:rsidP="006F0931"/>
        </w:tc>
        <w:tc>
          <w:tcPr>
            <w:tcW w:w="2789" w:type="dxa"/>
          </w:tcPr>
          <w:p w14:paraId="67C08FBD" w14:textId="5A870F98" w:rsidR="000B6A69" w:rsidRPr="006F0931" w:rsidRDefault="000B6A69" w:rsidP="006F0931"/>
        </w:tc>
        <w:tc>
          <w:tcPr>
            <w:tcW w:w="3467" w:type="dxa"/>
          </w:tcPr>
          <w:p w14:paraId="615745C9" w14:textId="036F2910" w:rsidR="000B6A69" w:rsidRPr="006F0931" w:rsidRDefault="000B6A69" w:rsidP="006F0931"/>
        </w:tc>
      </w:tr>
      <w:tr w:rsidR="000B6A69" w14:paraId="4D186E9C" w14:textId="77777777" w:rsidTr="00A438EE">
        <w:trPr>
          <w:trHeight w:val="143"/>
        </w:trPr>
        <w:tc>
          <w:tcPr>
            <w:tcW w:w="2789" w:type="dxa"/>
          </w:tcPr>
          <w:p w14:paraId="348B2681" w14:textId="1D0C7C44" w:rsidR="000B6A69" w:rsidRPr="006F0931" w:rsidRDefault="000B6A69" w:rsidP="006F0931"/>
        </w:tc>
        <w:tc>
          <w:tcPr>
            <w:tcW w:w="2789" w:type="dxa"/>
          </w:tcPr>
          <w:p w14:paraId="5950F0B6" w14:textId="29A0E8B7" w:rsidR="000B6A69" w:rsidRPr="006F0931" w:rsidRDefault="000B6A69" w:rsidP="006F0931"/>
        </w:tc>
        <w:tc>
          <w:tcPr>
            <w:tcW w:w="2789" w:type="dxa"/>
          </w:tcPr>
          <w:p w14:paraId="112F6BC2" w14:textId="55C96127" w:rsidR="000B6A69" w:rsidRPr="006F0931" w:rsidRDefault="000B6A69" w:rsidP="006F0931"/>
        </w:tc>
        <w:tc>
          <w:tcPr>
            <w:tcW w:w="2789" w:type="dxa"/>
          </w:tcPr>
          <w:p w14:paraId="6345ABB2" w14:textId="43A616E6" w:rsidR="000B6A69" w:rsidRPr="006F0931" w:rsidRDefault="000B6A69" w:rsidP="006F0931"/>
        </w:tc>
        <w:tc>
          <w:tcPr>
            <w:tcW w:w="3467" w:type="dxa"/>
          </w:tcPr>
          <w:p w14:paraId="02D8AAAD" w14:textId="323C055A" w:rsidR="000B6A69" w:rsidRPr="006F0931" w:rsidRDefault="000B6A69" w:rsidP="006F0931"/>
        </w:tc>
      </w:tr>
      <w:tr w:rsidR="000B6A69" w14:paraId="76ADBBB9" w14:textId="77777777" w:rsidTr="00A438EE">
        <w:trPr>
          <w:trHeight w:val="143"/>
        </w:trPr>
        <w:tc>
          <w:tcPr>
            <w:tcW w:w="2789" w:type="dxa"/>
          </w:tcPr>
          <w:p w14:paraId="3D58469E" w14:textId="63696AC3" w:rsidR="000B6A69" w:rsidRPr="006F0931" w:rsidRDefault="000B6A69" w:rsidP="006F0931"/>
        </w:tc>
        <w:tc>
          <w:tcPr>
            <w:tcW w:w="2789" w:type="dxa"/>
          </w:tcPr>
          <w:p w14:paraId="7E99F41C" w14:textId="4AACD4B8" w:rsidR="000B6A69" w:rsidRPr="006F0931" w:rsidRDefault="000B6A69" w:rsidP="006F0931"/>
        </w:tc>
        <w:tc>
          <w:tcPr>
            <w:tcW w:w="2789" w:type="dxa"/>
          </w:tcPr>
          <w:p w14:paraId="7336D8C5" w14:textId="415A9256" w:rsidR="000B6A69" w:rsidRPr="006F0931" w:rsidRDefault="000B6A69" w:rsidP="006F0931"/>
        </w:tc>
        <w:tc>
          <w:tcPr>
            <w:tcW w:w="2789" w:type="dxa"/>
          </w:tcPr>
          <w:p w14:paraId="1A26EE7C" w14:textId="62A7259B" w:rsidR="000B6A69" w:rsidRPr="006F0931" w:rsidRDefault="000B6A69" w:rsidP="006F0931"/>
        </w:tc>
        <w:tc>
          <w:tcPr>
            <w:tcW w:w="3467" w:type="dxa"/>
          </w:tcPr>
          <w:p w14:paraId="6297DAB2" w14:textId="0307F0A2" w:rsidR="000B6A69" w:rsidRPr="006F0931" w:rsidRDefault="000B6A69" w:rsidP="006F0931"/>
        </w:tc>
      </w:tr>
      <w:tr w:rsidR="000B6A69" w14:paraId="6F8C612D" w14:textId="77777777" w:rsidTr="00A438EE">
        <w:trPr>
          <w:trHeight w:val="143"/>
        </w:trPr>
        <w:tc>
          <w:tcPr>
            <w:tcW w:w="2789" w:type="dxa"/>
          </w:tcPr>
          <w:p w14:paraId="020798FA" w14:textId="031D2569" w:rsidR="000B6A69" w:rsidRPr="006F0931" w:rsidRDefault="000B6A69" w:rsidP="006F0931"/>
        </w:tc>
        <w:tc>
          <w:tcPr>
            <w:tcW w:w="2789" w:type="dxa"/>
          </w:tcPr>
          <w:p w14:paraId="78847088" w14:textId="7F7D406A" w:rsidR="000B6A69" w:rsidRPr="006F0931" w:rsidRDefault="000B6A69" w:rsidP="006F0931"/>
        </w:tc>
        <w:tc>
          <w:tcPr>
            <w:tcW w:w="2789" w:type="dxa"/>
          </w:tcPr>
          <w:p w14:paraId="0BDDF6B7" w14:textId="36F56700" w:rsidR="000B6A69" w:rsidRPr="006F0931" w:rsidRDefault="000B6A69" w:rsidP="006F0931"/>
        </w:tc>
        <w:tc>
          <w:tcPr>
            <w:tcW w:w="2789" w:type="dxa"/>
          </w:tcPr>
          <w:p w14:paraId="5D4E84D9" w14:textId="31A58BEA" w:rsidR="000B6A69" w:rsidRPr="006F0931" w:rsidRDefault="000B6A69" w:rsidP="006F0931"/>
        </w:tc>
        <w:tc>
          <w:tcPr>
            <w:tcW w:w="3467" w:type="dxa"/>
          </w:tcPr>
          <w:p w14:paraId="284B65C8" w14:textId="5E31A576" w:rsidR="000B6A69" w:rsidRPr="006F0931" w:rsidRDefault="000B6A69" w:rsidP="006F0931"/>
        </w:tc>
      </w:tr>
      <w:tr w:rsidR="000B6A69" w14:paraId="7ED10325" w14:textId="77777777" w:rsidTr="00A438EE">
        <w:trPr>
          <w:trHeight w:val="143"/>
        </w:trPr>
        <w:tc>
          <w:tcPr>
            <w:tcW w:w="2789" w:type="dxa"/>
          </w:tcPr>
          <w:p w14:paraId="7778EC09" w14:textId="65F9FBEE" w:rsidR="000B6A69" w:rsidRPr="006F0931" w:rsidRDefault="000B6A69" w:rsidP="006F0931"/>
        </w:tc>
        <w:tc>
          <w:tcPr>
            <w:tcW w:w="2789" w:type="dxa"/>
          </w:tcPr>
          <w:p w14:paraId="75041CA9" w14:textId="1B31F112" w:rsidR="000B6A69" w:rsidRPr="006F0931" w:rsidRDefault="000B6A69" w:rsidP="006F0931"/>
        </w:tc>
        <w:tc>
          <w:tcPr>
            <w:tcW w:w="2789" w:type="dxa"/>
          </w:tcPr>
          <w:p w14:paraId="39CC884A" w14:textId="31E0E159" w:rsidR="000B6A69" w:rsidRPr="006F0931" w:rsidRDefault="000B6A69" w:rsidP="006F0931"/>
        </w:tc>
        <w:tc>
          <w:tcPr>
            <w:tcW w:w="2789" w:type="dxa"/>
          </w:tcPr>
          <w:p w14:paraId="76955353" w14:textId="4008EFB6" w:rsidR="000B6A69" w:rsidRPr="006F0931" w:rsidRDefault="000B6A69" w:rsidP="006F0931"/>
        </w:tc>
        <w:tc>
          <w:tcPr>
            <w:tcW w:w="3467" w:type="dxa"/>
          </w:tcPr>
          <w:p w14:paraId="59AA8C30" w14:textId="1030ED36" w:rsidR="000B6A69" w:rsidRPr="006F0931" w:rsidRDefault="000B6A69" w:rsidP="006F0931"/>
        </w:tc>
      </w:tr>
      <w:tr w:rsidR="000B6A69" w14:paraId="6D6F365F" w14:textId="77777777" w:rsidTr="00A438EE">
        <w:trPr>
          <w:trHeight w:val="588"/>
        </w:trPr>
        <w:tc>
          <w:tcPr>
            <w:tcW w:w="2789" w:type="dxa"/>
          </w:tcPr>
          <w:p w14:paraId="3372B05B" w14:textId="2C79F993" w:rsidR="000B6A69" w:rsidRPr="006F0931" w:rsidRDefault="000B6A69" w:rsidP="006F0931"/>
        </w:tc>
        <w:tc>
          <w:tcPr>
            <w:tcW w:w="2789" w:type="dxa"/>
          </w:tcPr>
          <w:p w14:paraId="51E46E18" w14:textId="496E6DE0" w:rsidR="000B6A69" w:rsidRPr="006F0931" w:rsidRDefault="000B6A69" w:rsidP="006F0931"/>
        </w:tc>
        <w:tc>
          <w:tcPr>
            <w:tcW w:w="2789" w:type="dxa"/>
          </w:tcPr>
          <w:p w14:paraId="43608328" w14:textId="1EAF62CF" w:rsidR="000B6A69" w:rsidRPr="006F0931" w:rsidRDefault="000B6A69" w:rsidP="006F0931"/>
        </w:tc>
        <w:tc>
          <w:tcPr>
            <w:tcW w:w="2789" w:type="dxa"/>
          </w:tcPr>
          <w:p w14:paraId="689479B5" w14:textId="16358802" w:rsidR="000B6A69" w:rsidRPr="006F0931" w:rsidRDefault="000B6A69" w:rsidP="006F0931"/>
        </w:tc>
        <w:tc>
          <w:tcPr>
            <w:tcW w:w="3467" w:type="dxa"/>
          </w:tcPr>
          <w:p w14:paraId="230E0F57" w14:textId="4242C2BC" w:rsidR="000B6A69" w:rsidRPr="006F0931" w:rsidRDefault="000B6A69" w:rsidP="006F0931"/>
        </w:tc>
      </w:tr>
    </w:tbl>
    <w:p w14:paraId="5E85DC70" w14:textId="77777777" w:rsidR="000B6A69" w:rsidRPr="00A438EE" w:rsidRDefault="00E859B9">
      <w:pPr>
        <w:pStyle w:val="Heading2"/>
        <w:rPr>
          <w:color w:val="92D050"/>
        </w:rPr>
      </w:pPr>
      <w:r w:rsidRPr="00A438EE">
        <w:rPr>
          <w:color w:val="92D050"/>
        </w:rPr>
        <w:t>Additional Notes:</w:t>
      </w:r>
    </w:p>
    <w:p w14:paraId="2E68119B" w14:textId="0698D42F" w:rsidR="00550C50" w:rsidRDefault="00550C50" w:rsidP="00550C50">
      <w:pPr>
        <w:pStyle w:val="ListParagraph"/>
        <w:numPr>
          <w:ilvl w:val="0"/>
          <w:numId w:val="10"/>
        </w:numPr>
      </w:pPr>
      <w:r>
        <w:t>INSERT</w:t>
      </w:r>
    </w:p>
    <w:p w14:paraId="0E3DEA50" w14:textId="7852AC64" w:rsidR="00550C50" w:rsidRDefault="00550C50" w:rsidP="00550C50">
      <w:pPr>
        <w:pStyle w:val="ListParagraph"/>
        <w:numPr>
          <w:ilvl w:val="0"/>
          <w:numId w:val="10"/>
        </w:numPr>
      </w:pPr>
      <w:r>
        <w:t>INSERT</w:t>
      </w:r>
    </w:p>
    <w:p w14:paraId="70FAB230" w14:textId="5C92D7AB" w:rsidR="00550C50" w:rsidRDefault="00550C50" w:rsidP="00550C50">
      <w:pPr>
        <w:pStyle w:val="ListParagraph"/>
        <w:numPr>
          <w:ilvl w:val="0"/>
          <w:numId w:val="10"/>
        </w:numPr>
      </w:pPr>
      <w:r>
        <w:t>INSERT</w:t>
      </w:r>
    </w:p>
    <w:p w14:paraId="42E6819F" w14:textId="77777777" w:rsidR="000B6A69" w:rsidRDefault="00E859B9">
      <w:pPr>
        <w:pStyle w:val="Heading2"/>
        <w:rPr>
          <w:color w:val="92D050"/>
        </w:rPr>
      </w:pPr>
      <w:r w:rsidRPr="00A438EE">
        <w:rPr>
          <w:color w:val="92D050"/>
        </w:rPr>
        <w:t>Risk Factor Chart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795"/>
        <w:gridCol w:w="4789"/>
      </w:tblGrid>
      <w:tr w:rsidR="00196F0C" w14:paraId="7287CA3E" w14:textId="77777777">
        <w:tc>
          <w:tcPr>
            <w:tcW w:w="4872" w:type="dxa"/>
          </w:tcPr>
          <w:p w14:paraId="446C52A4" w14:textId="2074B589" w:rsidR="00196F0C" w:rsidRPr="00196F0C" w:rsidRDefault="00196F0C" w:rsidP="00196F0C">
            <w:pPr>
              <w:rPr>
                <w:b/>
                <w:bCs/>
              </w:rPr>
            </w:pPr>
            <w:r w:rsidRPr="00A438EE">
              <w:rPr>
                <w:b/>
                <w:bCs/>
              </w:rPr>
              <w:t>Severity (S) Scale:</w:t>
            </w:r>
          </w:p>
        </w:tc>
        <w:tc>
          <w:tcPr>
            <w:tcW w:w="4872" w:type="dxa"/>
          </w:tcPr>
          <w:p w14:paraId="0AAB33C0" w14:textId="093E650D" w:rsidR="00196F0C" w:rsidRPr="00196F0C" w:rsidRDefault="00196F0C" w:rsidP="00196F0C">
            <w:pPr>
              <w:rPr>
                <w:b/>
                <w:bCs/>
              </w:rPr>
            </w:pPr>
            <w:r w:rsidRPr="00A438EE">
              <w:rPr>
                <w:b/>
                <w:bCs/>
              </w:rPr>
              <w:t>Likelihood (L) Scale:</w:t>
            </w:r>
          </w:p>
        </w:tc>
        <w:tc>
          <w:tcPr>
            <w:tcW w:w="4872" w:type="dxa"/>
          </w:tcPr>
          <w:p w14:paraId="64ECFBE1" w14:textId="0AC85079" w:rsidR="00196F0C" w:rsidRPr="00196F0C" w:rsidRDefault="00196F0C" w:rsidP="00196F0C">
            <w:pPr>
              <w:rPr>
                <w:b/>
                <w:bCs/>
              </w:rPr>
            </w:pPr>
            <w:r w:rsidRPr="00A438EE">
              <w:rPr>
                <w:b/>
                <w:bCs/>
              </w:rPr>
              <w:t>Risk Factor (R = S x L):</w:t>
            </w:r>
          </w:p>
        </w:tc>
      </w:tr>
      <w:tr w:rsidR="00196F0C" w14:paraId="41770404" w14:textId="77777777">
        <w:tc>
          <w:tcPr>
            <w:tcW w:w="4872" w:type="dxa"/>
          </w:tcPr>
          <w:p w14:paraId="10CE471B" w14:textId="77777777" w:rsidR="00196F0C" w:rsidRDefault="00196F0C" w:rsidP="00196F0C">
            <w:pPr>
              <w:pStyle w:val="ListBullet"/>
            </w:pPr>
            <w:r>
              <w:t>1 - Negligible: All in a day's work</w:t>
            </w:r>
          </w:p>
          <w:p w14:paraId="548A98AB" w14:textId="77777777" w:rsidR="00196F0C" w:rsidRDefault="00196F0C" w:rsidP="00196F0C">
            <w:pPr>
              <w:pStyle w:val="ListBullet"/>
            </w:pPr>
            <w:r>
              <w:t>2 - Minor: Minor injury with short term effect</w:t>
            </w:r>
          </w:p>
          <w:p w14:paraId="640FCB5C" w14:textId="77777777" w:rsidR="00196F0C" w:rsidRDefault="00196F0C" w:rsidP="00196F0C">
            <w:pPr>
              <w:pStyle w:val="ListBullet"/>
            </w:pPr>
            <w:r>
              <w:t>3 - Severe: Major injury/disability (reportable)</w:t>
            </w:r>
          </w:p>
          <w:p w14:paraId="5E668EC1" w14:textId="3B940EF5" w:rsidR="00196F0C" w:rsidRDefault="00196F0C" w:rsidP="00196F0C">
            <w:pPr>
              <w:pStyle w:val="ListBullet"/>
            </w:pPr>
            <w:r>
              <w:t>4 - Extreme: Fatal</w:t>
            </w:r>
          </w:p>
        </w:tc>
        <w:tc>
          <w:tcPr>
            <w:tcW w:w="4872" w:type="dxa"/>
          </w:tcPr>
          <w:p w14:paraId="766C4D1F" w14:textId="77777777" w:rsidR="00196F0C" w:rsidRDefault="00196F0C" w:rsidP="00196F0C">
            <w:pPr>
              <w:pStyle w:val="ListBullet"/>
            </w:pPr>
            <w:r>
              <w:t>1 - Improbable</w:t>
            </w:r>
          </w:p>
          <w:p w14:paraId="33D79DA4" w14:textId="77777777" w:rsidR="00196F0C" w:rsidRDefault="00196F0C" w:rsidP="00196F0C">
            <w:pPr>
              <w:pStyle w:val="ListBullet"/>
            </w:pPr>
            <w:r>
              <w:t>2 - Remote: Unlikely</w:t>
            </w:r>
          </w:p>
          <w:p w14:paraId="71C76E52" w14:textId="77777777" w:rsidR="00196F0C" w:rsidRDefault="00196F0C" w:rsidP="00196F0C">
            <w:pPr>
              <w:pStyle w:val="ListBullet"/>
            </w:pPr>
            <w:r>
              <w:t>3 - Possible: May or could well occur</w:t>
            </w:r>
          </w:p>
          <w:p w14:paraId="1F7F610D" w14:textId="5A10C57F" w:rsidR="00196F0C" w:rsidRDefault="00196F0C" w:rsidP="00196F0C">
            <w:pPr>
              <w:pStyle w:val="ListBullet"/>
            </w:pPr>
            <w:r>
              <w:t>4 - Probable: Expected to occur, several times</w:t>
            </w:r>
          </w:p>
        </w:tc>
        <w:tc>
          <w:tcPr>
            <w:tcW w:w="4872" w:type="dxa"/>
          </w:tcPr>
          <w:p w14:paraId="2AAA1D8C" w14:textId="77777777" w:rsidR="00196F0C" w:rsidRDefault="00196F0C" w:rsidP="00196F0C">
            <w:pPr>
              <w:pStyle w:val="ListBullet"/>
            </w:pPr>
            <w:r>
              <w:t>&lt; 4 - LOW</w:t>
            </w:r>
          </w:p>
          <w:p w14:paraId="5B3C5754" w14:textId="77777777" w:rsidR="00196F0C" w:rsidRDefault="00196F0C" w:rsidP="00196F0C">
            <w:pPr>
              <w:pStyle w:val="ListBullet"/>
            </w:pPr>
            <w:r>
              <w:t>4-6 - MEDIUM</w:t>
            </w:r>
          </w:p>
          <w:p w14:paraId="34EF18B1" w14:textId="77777777" w:rsidR="00196F0C" w:rsidRDefault="00196F0C" w:rsidP="00196F0C">
            <w:pPr>
              <w:pStyle w:val="ListBullet"/>
            </w:pPr>
            <w:r>
              <w:t>&gt; 8 - HIGH</w:t>
            </w:r>
          </w:p>
          <w:p w14:paraId="74BAE884" w14:textId="77777777" w:rsidR="00196F0C" w:rsidRDefault="00196F0C" w:rsidP="00196F0C"/>
        </w:tc>
      </w:tr>
    </w:tbl>
    <w:p w14:paraId="593984E2" w14:textId="4CFE0C1B" w:rsidR="000B6A69" w:rsidRPr="00A438EE" w:rsidRDefault="00E859B9">
      <w:pPr>
        <w:pStyle w:val="Heading2"/>
        <w:rPr>
          <w:color w:val="92D050"/>
        </w:rPr>
      </w:pPr>
      <w:r w:rsidRPr="00A438EE">
        <w:rPr>
          <w:color w:val="92D050"/>
        </w:rPr>
        <w:t>Detailed Risk Factor Assessment</w:t>
      </w:r>
    </w:p>
    <w:tbl>
      <w:tblPr>
        <w:tblStyle w:val="TableGrid"/>
        <w:tblW w:w="14685" w:type="dxa"/>
        <w:tblLook w:val="04A0" w:firstRow="1" w:lastRow="0" w:firstColumn="1" w:lastColumn="0" w:noHBand="0" w:noVBand="1"/>
      </w:tblPr>
      <w:tblGrid>
        <w:gridCol w:w="3651"/>
        <w:gridCol w:w="980"/>
        <w:gridCol w:w="980"/>
        <w:gridCol w:w="980"/>
        <w:gridCol w:w="5613"/>
        <w:gridCol w:w="827"/>
        <w:gridCol w:w="827"/>
        <w:gridCol w:w="827"/>
      </w:tblGrid>
      <w:tr w:rsidR="00196F0C" w14:paraId="6BB5B9B0" w14:textId="77777777" w:rsidTr="00196F0C">
        <w:trPr>
          <w:trHeight w:val="509"/>
        </w:trPr>
        <w:tc>
          <w:tcPr>
            <w:tcW w:w="3651" w:type="dxa"/>
          </w:tcPr>
          <w:p w14:paraId="0EABA9EC" w14:textId="77777777" w:rsidR="000B6A69" w:rsidRDefault="00E859B9">
            <w:r>
              <w:t>Hazard</w:t>
            </w:r>
          </w:p>
        </w:tc>
        <w:tc>
          <w:tcPr>
            <w:tcW w:w="980" w:type="dxa"/>
          </w:tcPr>
          <w:p w14:paraId="6AA271B6" w14:textId="77777777" w:rsidR="000B6A69" w:rsidRDefault="00E859B9" w:rsidP="00196F0C">
            <w:pPr>
              <w:jc w:val="center"/>
            </w:pPr>
            <w:r>
              <w:t>S (Initial)</w:t>
            </w:r>
          </w:p>
        </w:tc>
        <w:tc>
          <w:tcPr>
            <w:tcW w:w="980" w:type="dxa"/>
          </w:tcPr>
          <w:p w14:paraId="74F14F0C" w14:textId="77777777" w:rsidR="000B6A69" w:rsidRDefault="00E859B9" w:rsidP="00196F0C">
            <w:pPr>
              <w:jc w:val="center"/>
            </w:pPr>
            <w:r>
              <w:t>L (Initial)</w:t>
            </w:r>
          </w:p>
        </w:tc>
        <w:tc>
          <w:tcPr>
            <w:tcW w:w="980" w:type="dxa"/>
          </w:tcPr>
          <w:p w14:paraId="687269D5" w14:textId="77777777" w:rsidR="000B6A69" w:rsidRDefault="00E859B9" w:rsidP="00196F0C">
            <w:pPr>
              <w:jc w:val="center"/>
            </w:pPr>
            <w:r>
              <w:t>R (Initial)</w:t>
            </w:r>
          </w:p>
        </w:tc>
        <w:tc>
          <w:tcPr>
            <w:tcW w:w="5613" w:type="dxa"/>
          </w:tcPr>
          <w:p w14:paraId="0852EE91" w14:textId="77777777" w:rsidR="000B6A69" w:rsidRDefault="00E859B9">
            <w:r>
              <w:t>Control Measures</w:t>
            </w:r>
          </w:p>
        </w:tc>
        <w:tc>
          <w:tcPr>
            <w:tcW w:w="827" w:type="dxa"/>
          </w:tcPr>
          <w:p w14:paraId="7096F083" w14:textId="77777777" w:rsidR="000B6A69" w:rsidRDefault="00E859B9" w:rsidP="00196F0C">
            <w:pPr>
              <w:jc w:val="center"/>
            </w:pPr>
            <w:r>
              <w:t>S (Post)</w:t>
            </w:r>
          </w:p>
        </w:tc>
        <w:tc>
          <w:tcPr>
            <w:tcW w:w="827" w:type="dxa"/>
          </w:tcPr>
          <w:p w14:paraId="6995C880" w14:textId="77777777" w:rsidR="000B6A69" w:rsidRDefault="00E859B9" w:rsidP="00196F0C">
            <w:pPr>
              <w:jc w:val="center"/>
            </w:pPr>
            <w:r>
              <w:t>L (Post)</w:t>
            </w:r>
          </w:p>
        </w:tc>
        <w:tc>
          <w:tcPr>
            <w:tcW w:w="827" w:type="dxa"/>
          </w:tcPr>
          <w:p w14:paraId="3239BA88" w14:textId="77777777" w:rsidR="000B6A69" w:rsidRDefault="00E859B9" w:rsidP="00196F0C">
            <w:pPr>
              <w:jc w:val="center"/>
            </w:pPr>
            <w:r>
              <w:t>R (Post)</w:t>
            </w:r>
          </w:p>
        </w:tc>
      </w:tr>
      <w:tr w:rsidR="00196F0C" w14:paraId="3BAE2947" w14:textId="77777777" w:rsidTr="00196F0C">
        <w:trPr>
          <w:trHeight w:val="839"/>
        </w:trPr>
        <w:tc>
          <w:tcPr>
            <w:tcW w:w="3651" w:type="dxa"/>
          </w:tcPr>
          <w:p w14:paraId="35A17D50" w14:textId="4CA4AAAE" w:rsidR="000B6A69" w:rsidRPr="00DC6CAE" w:rsidRDefault="004B5098">
            <w:pPr>
              <w:rPr>
                <w:color w:val="EE0000"/>
              </w:rPr>
            </w:pPr>
            <w:r w:rsidRPr="00DC6CAE">
              <w:rPr>
                <w:color w:val="EE0000"/>
              </w:rPr>
              <w:t>Slips, trips, and falls during dance activity</w:t>
            </w:r>
          </w:p>
        </w:tc>
        <w:tc>
          <w:tcPr>
            <w:tcW w:w="980" w:type="dxa"/>
          </w:tcPr>
          <w:p w14:paraId="0F5140F4" w14:textId="105A8F81" w:rsidR="000B6A69" w:rsidRPr="00DC6CAE" w:rsidRDefault="004B5098" w:rsidP="00196F0C">
            <w:pPr>
              <w:jc w:val="center"/>
              <w:rPr>
                <w:color w:val="EE0000"/>
              </w:rPr>
            </w:pPr>
            <w:r w:rsidRPr="00DC6CAE">
              <w:rPr>
                <w:color w:val="EE0000"/>
              </w:rPr>
              <w:t>3</w:t>
            </w:r>
          </w:p>
        </w:tc>
        <w:tc>
          <w:tcPr>
            <w:tcW w:w="980" w:type="dxa"/>
          </w:tcPr>
          <w:p w14:paraId="3B3590C8" w14:textId="77777777" w:rsidR="000B6A69" w:rsidRPr="00DC6CAE" w:rsidRDefault="00E859B9" w:rsidP="00196F0C">
            <w:pPr>
              <w:jc w:val="center"/>
              <w:rPr>
                <w:color w:val="EE0000"/>
              </w:rPr>
            </w:pPr>
            <w:r w:rsidRPr="00DC6CAE">
              <w:rPr>
                <w:color w:val="EE0000"/>
              </w:rPr>
              <w:t>3</w:t>
            </w:r>
          </w:p>
        </w:tc>
        <w:tc>
          <w:tcPr>
            <w:tcW w:w="980" w:type="dxa"/>
          </w:tcPr>
          <w:p w14:paraId="11000EB8" w14:textId="1B32636D" w:rsidR="000B6A69" w:rsidRPr="00DC6CAE" w:rsidRDefault="004B5098" w:rsidP="00196F0C">
            <w:pPr>
              <w:jc w:val="center"/>
              <w:rPr>
                <w:color w:val="EE0000"/>
              </w:rPr>
            </w:pPr>
            <w:r w:rsidRPr="00DC6CAE">
              <w:rPr>
                <w:color w:val="EE0000"/>
              </w:rPr>
              <w:t>9</w:t>
            </w:r>
          </w:p>
        </w:tc>
        <w:tc>
          <w:tcPr>
            <w:tcW w:w="5613" w:type="dxa"/>
          </w:tcPr>
          <w:p w14:paraId="56C1E486" w14:textId="77777777" w:rsidR="00DC6CAE" w:rsidRPr="00DC6CAE" w:rsidRDefault="00DC6CAE" w:rsidP="00DC6CAE">
            <w:pPr>
              <w:pStyle w:val="ListParagraph"/>
              <w:numPr>
                <w:ilvl w:val="0"/>
                <w:numId w:val="10"/>
              </w:numPr>
              <w:rPr>
                <w:color w:val="EE0000"/>
                <w:lang w:val="en-GB"/>
              </w:rPr>
            </w:pPr>
            <w:r w:rsidRPr="00DC6CAE">
              <w:rPr>
                <w:color w:val="EE0000"/>
                <w:lang w:val="en-GB"/>
              </w:rPr>
              <w:t>Clear the classroom of furniture and obstacles before dancing</w:t>
            </w:r>
          </w:p>
          <w:p w14:paraId="7E25CCF2" w14:textId="77777777" w:rsidR="00DC6CAE" w:rsidRPr="00DC6CAE" w:rsidRDefault="00DC6CAE" w:rsidP="00DC6CAE">
            <w:pPr>
              <w:pStyle w:val="ListParagraph"/>
              <w:numPr>
                <w:ilvl w:val="0"/>
                <w:numId w:val="10"/>
              </w:numPr>
              <w:rPr>
                <w:color w:val="EE0000"/>
                <w:lang w:val="en-GB"/>
              </w:rPr>
            </w:pPr>
            <w:r w:rsidRPr="00DC6CAE">
              <w:rPr>
                <w:color w:val="EE0000"/>
                <w:lang w:val="en-GB"/>
              </w:rPr>
              <w:t>Ensure appropriate footwear/clothing is worn</w:t>
            </w:r>
          </w:p>
          <w:p w14:paraId="57C29367" w14:textId="77777777" w:rsidR="00DC6CAE" w:rsidRPr="00DC6CAE" w:rsidRDefault="00DC6CAE" w:rsidP="00DC6CAE">
            <w:pPr>
              <w:pStyle w:val="ListParagraph"/>
              <w:numPr>
                <w:ilvl w:val="0"/>
                <w:numId w:val="10"/>
              </w:numPr>
              <w:rPr>
                <w:color w:val="EE0000"/>
                <w:lang w:val="en-GB"/>
              </w:rPr>
            </w:pPr>
            <w:r w:rsidRPr="00DC6CAE">
              <w:rPr>
                <w:color w:val="EE0000"/>
                <w:lang w:val="en-GB"/>
              </w:rPr>
              <w:t>Conduct a warm-up before activity</w:t>
            </w:r>
          </w:p>
          <w:p w14:paraId="00D1FEC8" w14:textId="01ACA856" w:rsidR="00DC6CAE" w:rsidRPr="00DC6CAE" w:rsidRDefault="00DC6CAE" w:rsidP="00DC6CAE">
            <w:pPr>
              <w:pStyle w:val="ListParagraph"/>
              <w:numPr>
                <w:ilvl w:val="0"/>
                <w:numId w:val="10"/>
              </w:numPr>
              <w:rPr>
                <w:color w:val="EE0000"/>
                <w:lang w:val="en-GB"/>
              </w:rPr>
            </w:pPr>
            <w:r w:rsidRPr="00DC6CAE">
              <w:rPr>
                <w:color w:val="EE0000"/>
                <w:lang w:val="en-GB"/>
              </w:rPr>
              <w:t>Monitor flooring for spills or slippery surfaces</w:t>
            </w:r>
          </w:p>
          <w:p w14:paraId="4A4155F3" w14:textId="2025A2DE" w:rsidR="000B6A69" w:rsidRPr="00DC6CAE" w:rsidRDefault="000B6A69">
            <w:pPr>
              <w:rPr>
                <w:color w:val="EE0000"/>
              </w:rPr>
            </w:pPr>
          </w:p>
        </w:tc>
        <w:tc>
          <w:tcPr>
            <w:tcW w:w="827" w:type="dxa"/>
          </w:tcPr>
          <w:p w14:paraId="478B3274" w14:textId="6490A4DB" w:rsidR="000B6A69" w:rsidRPr="00DC6CAE" w:rsidRDefault="00DC6CAE" w:rsidP="00196F0C">
            <w:pPr>
              <w:jc w:val="center"/>
              <w:rPr>
                <w:color w:val="EE0000"/>
              </w:rPr>
            </w:pPr>
            <w:r w:rsidRPr="00DC6CAE">
              <w:rPr>
                <w:color w:val="EE0000"/>
              </w:rPr>
              <w:t>2</w:t>
            </w:r>
          </w:p>
        </w:tc>
        <w:tc>
          <w:tcPr>
            <w:tcW w:w="827" w:type="dxa"/>
          </w:tcPr>
          <w:p w14:paraId="421B6A8D" w14:textId="77777777" w:rsidR="000B6A69" w:rsidRPr="00DC6CAE" w:rsidRDefault="00E859B9" w:rsidP="00196F0C">
            <w:pPr>
              <w:jc w:val="center"/>
              <w:rPr>
                <w:color w:val="EE0000"/>
              </w:rPr>
            </w:pPr>
            <w:r w:rsidRPr="00DC6CAE">
              <w:rPr>
                <w:color w:val="EE0000"/>
              </w:rPr>
              <w:t>2</w:t>
            </w:r>
          </w:p>
        </w:tc>
        <w:tc>
          <w:tcPr>
            <w:tcW w:w="827" w:type="dxa"/>
          </w:tcPr>
          <w:p w14:paraId="30D377F8" w14:textId="5CA5DEA1" w:rsidR="000B6A69" w:rsidRPr="00DC6CAE" w:rsidRDefault="00DC6CAE" w:rsidP="00196F0C">
            <w:pPr>
              <w:jc w:val="center"/>
              <w:rPr>
                <w:color w:val="EE0000"/>
              </w:rPr>
            </w:pPr>
            <w:r w:rsidRPr="00DC6CAE">
              <w:rPr>
                <w:color w:val="EE0000"/>
              </w:rPr>
              <w:t>4</w:t>
            </w:r>
          </w:p>
        </w:tc>
      </w:tr>
      <w:tr w:rsidR="00196F0C" w14:paraId="39FB3C42" w14:textId="77777777" w:rsidTr="00196F0C">
        <w:trPr>
          <w:trHeight w:val="572"/>
        </w:trPr>
        <w:tc>
          <w:tcPr>
            <w:tcW w:w="3651" w:type="dxa"/>
          </w:tcPr>
          <w:p w14:paraId="23726DE0" w14:textId="4A21C344" w:rsidR="000B6A69" w:rsidRDefault="000B6A69"/>
        </w:tc>
        <w:tc>
          <w:tcPr>
            <w:tcW w:w="980" w:type="dxa"/>
          </w:tcPr>
          <w:p w14:paraId="77EDDF1F" w14:textId="0B6C05A8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7B95A3AA" w14:textId="2C67210F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36B4B741" w14:textId="4596271B" w:rsidR="000B6A69" w:rsidRDefault="000B6A69" w:rsidP="00196F0C">
            <w:pPr>
              <w:jc w:val="center"/>
            </w:pPr>
          </w:p>
        </w:tc>
        <w:tc>
          <w:tcPr>
            <w:tcW w:w="5613" w:type="dxa"/>
          </w:tcPr>
          <w:p w14:paraId="4DE71440" w14:textId="3F9B5845" w:rsidR="000B6A69" w:rsidRDefault="000B6A69"/>
        </w:tc>
        <w:tc>
          <w:tcPr>
            <w:tcW w:w="827" w:type="dxa"/>
          </w:tcPr>
          <w:p w14:paraId="3500BAB6" w14:textId="751EF49E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78079B53" w14:textId="68AAA23D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56DEBCBB" w14:textId="7FEE0109" w:rsidR="000B6A69" w:rsidRDefault="000B6A69" w:rsidP="00196F0C">
            <w:pPr>
              <w:jc w:val="center"/>
            </w:pPr>
          </w:p>
        </w:tc>
      </w:tr>
      <w:tr w:rsidR="00196F0C" w14:paraId="37BABD1A" w14:textId="77777777" w:rsidTr="00196F0C">
        <w:trPr>
          <w:trHeight w:val="428"/>
        </w:trPr>
        <w:tc>
          <w:tcPr>
            <w:tcW w:w="3651" w:type="dxa"/>
          </w:tcPr>
          <w:p w14:paraId="76438026" w14:textId="03D78C96" w:rsidR="000B6A69" w:rsidRDefault="000B6A69"/>
        </w:tc>
        <w:tc>
          <w:tcPr>
            <w:tcW w:w="980" w:type="dxa"/>
          </w:tcPr>
          <w:p w14:paraId="16981949" w14:textId="684A421F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640EB326" w14:textId="7A5D4C6F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22FBAA66" w14:textId="6BF3930D" w:rsidR="000B6A69" w:rsidRDefault="000B6A69" w:rsidP="00196F0C">
            <w:pPr>
              <w:jc w:val="center"/>
            </w:pPr>
          </w:p>
        </w:tc>
        <w:tc>
          <w:tcPr>
            <w:tcW w:w="5613" w:type="dxa"/>
          </w:tcPr>
          <w:p w14:paraId="2BC4CC9E" w14:textId="7868EA5B" w:rsidR="000B6A69" w:rsidRDefault="000B6A69"/>
        </w:tc>
        <w:tc>
          <w:tcPr>
            <w:tcW w:w="827" w:type="dxa"/>
          </w:tcPr>
          <w:p w14:paraId="37EAA0C4" w14:textId="0F4F8333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3F26511A" w14:textId="7B83EE07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3C021A61" w14:textId="0C4CDB40" w:rsidR="000B6A69" w:rsidRDefault="000B6A69" w:rsidP="00196F0C">
            <w:pPr>
              <w:jc w:val="center"/>
            </w:pPr>
          </w:p>
        </w:tc>
      </w:tr>
      <w:tr w:rsidR="00196F0C" w14:paraId="6AF8A762" w14:textId="77777777" w:rsidTr="00196F0C">
        <w:trPr>
          <w:trHeight w:val="287"/>
        </w:trPr>
        <w:tc>
          <w:tcPr>
            <w:tcW w:w="3651" w:type="dxa"/>
          </w:tcPr>
          <w:p w14:paraId="11F55B53" w14:textId="6D85841E" w:rsidR="000B6A69" w:rsidRDefault="000B6A69"/>
        </w:tc>
        <w:tc>
          <w:tcPr>
            <w:tcW w:w="980" w:type="dxa"/>
          </w:tcPr>
          <w:p w14:paraId="0CBD4091" w14:textId="228899EB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5362C41B" w14:textId="45247425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0F0A19F3" w14:textId="089487A5" w:rsidR="000B6A69" w:rsidRDefault="000B6A69" w:rsidP="00196F0C">
            <w:pPr>
              <w:jc w:val="center"/>
            </w:pPr>
          </w:p>
        </w:tc>
        <w:tc>
          <w:tcPr>
            <w:tcW w:w="5613" w:type="dxa"/>
          </w:tcPr>
          <w:p w14:paraId="11924676" w14:textId="50953EBC" w:rsidR="000B6A69" w:rsidRDefault="000B6A69"/>
        </w:tc>
        <w:tc>
          <w:tcPr>
            <w:tcW w:w="827" w:type="dxa"/>
          </w:tcPr>
          <w:p w14:paraId="33A5E5C6" w14:textId="21EE5DE8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7E6CACA6" w14:textId="4A545FDC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2A2866B3" w14:textId="7F390A7D" w:rsidR="000B6A69" w:rsidRDefault="000B6A69" w:rsidP="00196F0C">
            <w:pPr>
              <w:jc w:val="center"/>
            </w:pPr>
          </w:p>
        </w:tc>
      </w:tr>
      <w:tr w:rsidR="00196F0C" w14:paraId="4DB97B34" w14:textId="77777777" w:rsidTr="00196F0C">
        <w:trPr>
          <w:trHeight w:val="263"/>
        </w:trPr>
        <w:tc>
          <w:tcPr>
            <w:tcW w:w="3651" w:type="dxa"/>
          </w:tcPr>
          <w:p w14:paraId="603A49F2" w14:textId="14170E67" w:rsidR="000B6A69" w:rsidRDefault="000B6A69"/>
        </w:tc>
        <w:tc>
          <w:tcPr>
            <w:tcW w:w="980" w:type="dxa"/>
          </w:tcPr>
          <w:p w14:paraId="37339FC2" w14:textId="34BB64CE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52849CF5" w14:textId="1BB9749D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448647C8" w14:textId="6C65E2C4" w:rsidR="000B6A69" w:rsidRDefault="000B6A69" w:rsidP="00196F0C">
            <w:pPr>
              <w:jc w:val="center"/>
            </w:pPr>
          </w:p>
        </w:tc>
        <w:tc>
          <w:tcPr>
            <w:tcW w:w="5613" w:type="dxa"/>
          </w:tcPr>
          <w:p w14:paraId="6E7CA942" w14:textId="68785BC7" w:rsidR="000B6A69" w:rsidRDefault="000B6A69"/>
        </w:tc>
        <w:tc>
          <w:tcPr>
            <w:tcW w:w="827" w:type="dxa"/>
          </w:tcPr>
          <w:p w14:paraId="3F762E81" w14:textId="0D85FE45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33E2E980" w14:textId="109DB719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232496CA" w14:textId="362A5222" w:rsidR="000B6A69" w:rsidRDefault="000B6A69" w:rsidP="00196F0C">
            <w:pPr>
              <w:jc w:val="center"/>
            </w:pPr>
          </w:p>
        </w:tc>
      </w:tr>
      <w:tr w:rsidR="00196F0C" w14:paraId="1C8051AD" w14:textId="77777777" w:rsidTr="00196F0C">
        <w:trPr>
          <w:trHeight w:val="281"/>
        </w:trPr>
        <w:tc>
          <w:tcPr>
            <w:tcW w:w="3651" w:type="dxa"/>
          </w:tcPr>
          <w:p w14:paraId="5FB86017" w14:textId="0EB95A94" w:rsidR="000B6A69" w:rsidRDefault="000B6A69"/>
        </w:tc>
        <w:tc>
          <w:tcPr>
            <w:tcW w:w="980" w:type="dxa"/>
          </w:tcPr>
          <w:p w14:paraId="3F4B4944" w14:textId="66A623D4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464699A8" w14:textId="5D1E18B1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1D81A7B6" w14:textId="6FC7C003" w:rsidR="000B6A69" w:rsidRDefault="000B6A69" w:rsidP="00196F0C">
            <w:pPr>
              <w:jc w:val="center"/>
            </w:pPr>
          </w:p>
        </w:tc>
        <w:tc>
          <w:tcPr>
            <w:tcW w:w="5613" w:type="dxa"/>
          </w:tcPr>
          <w:p w14:paraId="120BB741" w14:textId="09D29C6D" w:rsidR="000B6A69" w:rsidRDefault="000B6A69"/>
        </w:tc>
        <w:tc>
          <w:tcPr>
            <w:tcW w:w="827" w:type="dxa"/>
          </w:tcPr>
          <w:p w14:paraId="6681ECB0" w14:textId="16F9D7A5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2161FEFF" w14:textId="5EAFBD31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4780350F" w14:textId="5390378B" w:rsidR="000B6A69" w:rsidRDefault="000B6A69" w:rsidP="00196F0C">
            <w:pPr>
              <w:jc w:val="center"/>
            </w:pPr>
          </w:p>
        </w:tc>
      </w:tr>
      <w:tr w:rsidR="00196F0C" w14:paraId="1E925CD2" w14:textId="77777777" w:rsidTr="00196F0C">
        <w:trPr>
          <w:trHeight w:val="299"/>
        </w:trPr>
        <w:tc>
          <w:tcPr>
            <w:tcW w:w="3651" w:type="dxa"/>
          </w:tcPr>
          <w:p w14:paraId="01CA096E" w14:textId="6E0A186A" w:rsidR="000B6A69" w:rsidRDefault="000B6A69"/>
        </w:tc>
        <w:tc>
          <w:tcPr>
            <w:tcW w:w="980" w:type="dxa"/>
          </w:tcPr>
          <w:p w14:paraId="3ED8818D" w14:textId="39FE5B87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12EEC7BC" w14:textId="1A90A45E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6D7122AE" w14:textId="6101BBDB" w:rsidR="000B6A69" w:rsidRDefault="000B6A69" w:rsidP="00196F0C">
            <w:pPr>
              <w:jc w:val="center"/>
            </w:pPr>
          </w:p>
        </w:tc>
        <w:tc>
          <w:tcPr>
            <w:tcW w:w="5613" w:type="dxa"/>
          </w:tcPr>
          <w:p w14:paraId="284C4D92" w14:textId="09A383BE" w:rsidR="000B6A69" w:rsidRDefault="000B6A69"/>
        </w:tc>
        <w:tc>
          <w:tcPr>
            <w:tcW w:w="827" w:type="dxa"/>
          </w:tcPr>
          <w:p w14:paraId="1248A44C" w14:textId="4227BDA7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07D3AB50" w14:textId="3274B3F0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5E5FDC46" w14:textId="77D49C14" w:rsidR="000B6A69" w:rsidRDefault="000B6A69" w:rsidP="00196F0C">
            <w:pPr>
              <w:jc w:val="center"/>
            </w:pPr>
          </w:p>
        </w:tc>
      </w:tr>
      <w:tr w:rsidR="00196F0C" w14:paraId="622203CA" w14:textId="77777777" w:rsidTr="00196F0C">
        <w:trPr>
          <w:trHeight w:val="260"/>
        </w:trPr>
        <w:tc>
          <w:tcPr>
            <w:tcW w:w="3651" w:type="dxa"/>
          </w:tcPr>
          <w:p w14:paraId="6FFFB3A3" w14:textId="73D36EA4" w:rsidR="000B6A69" w:rsidRDefault="000B6A69"/>
        </w:tc>
        <w:tc>
          <w:tcPr>
            <w:tcW w:w="980" w:type="dxa"/>
          </w:tcPr>
          <w:p w14:paraId="3F9B5BC4" w14:textId="10DFC69F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461C493E" w14:textId="5B9C290D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46329D99" w14:textId="32E378C0" w:rsidR="000B6A69" w:rsidRDefault="000B6A69" w:rsidP="00196F0C">
            <w:pPr>
              <w:jc w:val="center"/>
            </w:pPr>
          </w:p>
        </w:tc>
        <w:tc>
          <w:tcPr>
            <w:tcW w:w="5613" w:type="dxa"/>
          </w:tcPr>
          <w:p w14:paraId="1ED4DAC3" w14:textId="20713AA4" w:rsidR="000B6A69" w:rsidRDefault="000B6A69"/>
        </w:tc>
        <w:tc>
          <w:tcPr>
            <w:tcW w:w="827" w:type="dxa"/>
          </w:tcPr>
          <w:p w14:paraId="66D93F0F" w14:textId="1B156FDD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37550295" w14:textId="7FD14A1E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5350E9B1" w14:textId="14579A90" w:rsidR="000B6A69" w:rsidRDefault="000B6A69" w:rsidP="00196F0C">
            <w:pPr>
              <w:jc w:val="center"/>
            </w:pPr>
          </w:p>
        </w:tc>
      </w:tr>
      <w:tr w:rsidR="00196F0C" w14:paraId="5DDFD6C5" w14:textId="77777777" w:rsidTr="00196F0C">
        <w:trPr>
          <w:trHeight w:val="293"/>
        </w:trPr>
        <w:tc>
          <w:tcPr>
            <w:tcW w:w="3651" w:type="dxa"/>
          </w:tcPr>
          <w:p w14:paraId="4DF84A14" w14:textId="6C6279E3" w:rsidR="000B6A69" w:rsidRDefault="000B6A69"/>
        </w:tc>
        <w:tc>
          <w:tcPr>
            <w:tcW w:w="980" w:type="dxa"/>
          </w:tcPr>
          <w:p w14:paraId="493EB81B" w14:textId="425FB2FD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0629D1A8" w14:textId="0D8BAC5A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0D5CD873" w14:textId="321FEB1E" w:rsidR="000B6A69" w:rsidRDefault="000B6A69" w:rsidP="00196F0C">
            <w:pPr>
              <w:jc w:val="center"/>
            </w:pPr>
          </w:p>
        </w:tc>
        <w:tc>
          <w:tcPr>
            <w:tcW w:w="5613" w:type="dxa"/>
          </w:tcPr>
          <w:p w14:paraId="3DE87304" w14:textId="57855BCF" w:rsidR="000B6A69" w:rsidRDefault="000B6A69"/>
        </w:tc>
        <w:tc>
          <w:tcPr>
            <w:tcW w:w="827" w:type="dxa"/>
          </w:tcPr>
          <w:p w14:paraId="199145FC" w14:textId="27F75BB1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75368CBD" w14:textId="25B83C8B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48C237B4" w14:textId="11488237" w:rsidR="000B6A69" w:rsidRDefault="000B6A69" w:rsidP="00196F0C">
            <w:pPr>
              <w:jc w:val="center"/>
            </w:pPr>
          </w:p>
        </w:tc>
      </w:tr>
      <w:tr w:rsidR="00196F0C" w14:paraId="0597DDD7" w14:textId="77777777" w:rsidTr="00196F0C">
        <w:trPr>
          <w:trHeight w:val="268"/>
        </w:trPr>
        <w:tc>
          <w:tcPr>
            <w:tcW w:w="3651" w:type="dxa"/>
          </w:tcPr>
          <w:p w14:paraId="6F3F305C" w14:textId="78CE7191" w:rsidR="000B6A69" w:rsidRDefault="000B6A69"/>
        </w:tc>
        <w:tc>
          <w:tcPr>
            <w:tcW w:w="980" w:type="dxa"/>
          </w:tcPr>
          <w:p w14:paraId="662F2FBB" w14:textId="3DCCE733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3B4711F2" w14:textId="227D5905" w:rsidR="000B6A69" w:rsidRDefault="000B6A69" w:rsidP="00196F0C">
            <w:pPr>
              <w:jc w:val="center"/>
            </w:pPr>
          </w:p>
        </w:tc>
        <w:tc>
          <w:tcPr>
            <w:tcW w:w="980" w:type="dxa"/>
          </w:tcPr>
          <w:p w14:paraId="308831CE" w14:textId="264AE69A" w:rsidR="000B6A69" w:rsidRDefault="000B6A69" w:rsidP="00196F0C">
            <w:pPr>
              <w:jc w:val="center"/>
            </w:pPr>
          </w:p>
        </w:tc>
        <w:tc>
          <w:tcPr>
            <w:tcW w:w="5613" w:type="dxa"/>
          </w:tcPr>
          <w:p w14:paraId="73EB6AD9" w14:textId="00A0723B" w:rsidR="000B6A69" w:rsidRDefault="000B6A69"/>
        </w:tc>
        <w:tc>
          <w:tcPr>
            <w:tcW w:w="827" w:type="dxa"/>
          </w:tcPr>
          <w:p w14:paraId="296EFDD2" w14:textId="65622132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220C25DA" w14:textId="04F27AEA" w:rsidR="000B6A69" w:rsidRDefault="000B6A69" w:rsidP="00196F0C">
            <w:pPr>
              <w:jc w:val="center"/>
            </w:pPr>
          </w:p>
        </w:tc>
        <w:tc>
          <w:tcPr>
            <w:tcW w:w="827" w:type="dxa"/>
          </w:tcPr>
          <w:p w14:paraId="4714D763" w14:textId="18EADB79" w:rsidR="000B6A69" w:rsidRDefault="000B6A69" w:rsidP="00196F0C">
            <w:pPr>
              <w:jc w:val="center"/>
            </w:pPr>
          </w:p>
        </w:tc>
      </w:tr>
    </w:tbl>
    <w:p w14:paraId="2E2631A9" w14:textId="77777777" w:rsidR="002C42CC" w:rsidRDefault="002C42CC"/>
    <w:sectPr w:rsidR="002C42CC" w:rsidSect="00A438EE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387DB" w14:textId="77777777" w:rsidR="009A0012" w:rsidRDefault="009A0012" w:rsidP="009A0012">
      <w:pPr>
        <w:spacing w:after="0" w:line="240" w:lineRule="auto"/>
      </w:pPr>
      <w:r>
        <w:separator/>
      </w:r>
    </w:p>
  </w:endnote>
  <w:endnote w:type="continuationSeparator" w:id="0">
    <w:p w14:paraId="44EE4FDA" w14:textId="77777777" w:rsidR="009A0012" w:rsidRDefault="009A0012" w:rsidP="009A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3145" w14:textId="77777777" w:rsidR="009A0012" w:rsidRDefault="009A0012" w:rsidP="009A0012">
      <w:pPr>
        <w:spacing w:after="0" w:line="240" w:lineRule="auto"/>
      </w:pPr>
      <w:r>
        <w:separator/>
      </w:r>
    </w:p>
  </w:footnote>
  <w:footnote w:type="continuationSeparator" w:id="0">
    <w:p w14:paraId="69FD0D55" w14:textId="77777777" w:rsidR="009A0012" w:rsidRDefault="009A0012" w:rsidP="009A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ECCB" w14:textId="2CA07B9C" w:rsidR="009A0012" w:rsidRDefault="00053A0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F71ECA3" wp14:editId="23B2E159">
          <wp:simplePos x="0" y="0"/>
          <wp:positionH relativeFrom="page">
            <wp:align>left</wp:align>
          </wp:positionH>
          <wp:positionV relativeFrom="paragraph">
            <wp:posOffset>3133725</wp:posOffset>
          </wp:positionV>
          <wp:extent cx="7693504" cy="4172585"/>
          <wp:effectExtent l="0" t="0" r="3175" b="0"/>
          <wp:wrapNone/>
          <wp:docPr id="1781981054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11275" name="Picture 2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3"/>
                  <a:stretch>
                    <a:fillRect/>
                  </a:stretch>
                </pic:blipFill>
                <pic:spPr bwMode="auto">
                  <a:xfrm>
                    <a:off x="0" y="0"/>
                    <a:ext cx="7693504" cy="4172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012">
      <w:rPr>
        <w:noProof/>
      </w:rPr>
      <w:drawing>
        <wp:anchor distT="0" distB="0" distL="114300" distR="114300" simplePos="0" relativeHeight="251656704" behindDoc="1" locked="0" layoutInCell="1" allowOverlap="1" wp14:anchorId="72F72A15" wp14:editId="5059BC72">
          <wp:simplePos x="0" y="0"/>
          <wp:positionH relativeFrom="page">
            <wp:posOffset>2647950</wp:posOffset>
          </wp:positionH>
          <wp:positionV relativeFrom="paragraph">
            <wp:posOffset>-828675</wp:posOffset>
          </wp:positionV>
          <wp:extent cx="7693660" cy="10878405"/>
          <wp:effectExtent l="0" t="0" r="2540" b="0"/>
          <wp:wrapNone/>
          <wp:docPr id="750511275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11275" name="Picture 2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660" cy="1087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510CB6"/>
    <w:multiLevelType w:val="hybridMultilevel"/>
    <w:tmpl w:val="65CA6D1C"/>
    <w:lvl w:ilvl="0" w:tplc="B60A42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0813">
    <w:abstractNumId w:val="8"/>
  </w:num>
  <w:num w:numId="2" w16cid:durableId="1599169643">
    <w:abstractNumId w:val="6"/>
  </w:num>
  <w:num w:numId="3" w16cid:durableId="1194611559">
    <w:abstractNumId w:val="5"/>
  </w:num>
  <w:num w:numId="4" w16cid:durableId="592012367">
    <w:abstractNumId w:val="4"/>
  </w:num>
  <w:num w:numId="5" w16cid:durableId="682514103">
    <w:abstractNumId w:val="7"/>
  </w:num>
  <w:num w:numId="6" w16cid:durableId="366567927">
    <w:abstractNumId w:val="3"/>
  </w:num>
  <w:num w:numId="7" w16cid:durableId="1538161125">
    <w:abstractNumId w:val="2"/>
  </w:num>
  <w:num w:numId="8" w16cid:durableId="1056120615">
    <w:abstractNumId w:val="1"/>
  </w:num>
  <w:num w:numId="9" w16cid:durableId="791166107">
    <w:abstractNumId w:val="0"/>
  </w:num>
  <w:num w:numId="10" w16cid:durableId="1896508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A02"/>
    <w:rsid w:val="0006063C"/>
    <w:rsid w:val="000B6A69"/>
    <w:rsid w:val="0015074B"/>
    <w:rsid w:val="00196F0C"/>
    <w:rsid w:val="002239B7"/>
    <w:rsid w:val="00283408"/>
    <w:rsid w:val="0029639D"/>
    <w:rsid w:val="002C42CC"/>
    <w:rsid w:val="002D373C"/>
    <w:rsid w:val="00326F90"/>
    <w:rsid w:val="004B5098"/>
    <w:rsid w:val="004B6394"/>
    <w:rsid w:val="0053402C"/>
    <w:rsid w:val="00535E95"/>
    <w:rsid w:val="00550C50"/>
    <w:rsid w:val="005E1BB0"/>
    <w:rsid w:val="006E5A78"/>
    <w:rsid w:val="006F0931"/>
    <w:rsid w:val="00730B88"/>
    <w:rsid w:val="009A0012"/>
    <w:rsid w:val="00A438EE"/>
    <w:rsid w:val="00A64C1A"/>
    <w:rsid w:val="00AA1D8D"/>
    <w:rsid w:val="00B47730"/>
    <w:rsid w:val="00BC2D70"/>
    <w:rsid w:val="00C26EE1"/>
    <w:rsid w:val="00C63661"/>
    <w:rsid w:val="00CB0664"/>
    <w:rsid w:val="00DC6CAE"/>
    <w:rsid w:val="00E859B9"/>
    <w:rsid w:val="00EF17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C5FF3"/>
  <w14:defaultImageDpi w14:val="300"/>
  <w15:docId w15:val="{6BBF6B19-714B-413F-B55D-830DBDA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Appleby, Jack</cp:lastModifiedBy>
  <cp:revision>2</cp:revision>
  <cp:lastPrinted>2025-06-25T14:51:00Z</cp:lastPrinted>
  <dcterms:created xsi:type="dcterms:W3CDTF">2025-07-17T09:06:00Z</dcterms:created>
  <dcterms:modified xsi:type="dcterms:W3CDTF">2025-07-17T09:06:00Z</dcterms:modified>
  <cp:category/>
</cp:coreProperties>
</file>